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戴恩家的祸祟</w:t>
      </w:r>
    </w:p>
    <w:p>
      <w:r>
        <w:rPr>
          <w:rFonts w:ascii="宋体" w:hAnsi="宋体" w:eastAsia="宋体"/>
          <w:sz w:val="24"/>
        </w:rPr>
        <w:t>（美）达希尔·哈米特（Dashiell Hammett）著；舒心译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戴恩家的祸祟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（美）达希尔·哈米特（Dashiell Hammett）著；舒心译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本书出售、求购地址：https://www.jiaokey.com/book/detail/11406554.html</w:t>
      </w:r>
    </w:p>
    <w:p>
      <w:r>
        <w:t>更多相关图书推荐：https://www.jiaokey.com</w:t>
      </w:r>
    </w:p>
    <w:p>
      <w:r>
        <w:t>（美）达希尔·哈米特（Dashiell Hammett）著；舒心译 其他作品：https://www.jiaokey.com/tag/（美）达希尔·哈米特（Dashiell Hammett）著；舒心译.html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关键词搜索：https://www.jiaokey.com/tag/戴恩家的祸祟.html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