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哈佛女人  一对哈佛学者与世界第一学府的真实故事</w:t>
      </w:r>
    </w:p>
    <w:p>
      <w:r>
        <w:rPr>
          <w:rFonts w:ascii="宋体" w:hAnsi="宋体" w:eastAsia="宋体"/>
          <w:sz w:val="24"/>
        </w:rPr>
        <w:t>（美）玛莎·贝克（Martha Beck）著；王茜译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哈佛女人  一对哈佛学者与世界第一学府的真实故事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（美）玛莎·贝克（Martha Beck）著；王茜译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本书出售、求购地址：https://www.jiaokey.com/book/detail/11406547.html</w:t>
      </w:r>
    </w:p>
    <w:p>
      <w:r>
        <w:t>更多相关图书推荐：https://www.jiaokey.com</w:t>
      </w:r>
    </w:p>
    <w:p>
      <w:r>
        <w:t>（美）玛莎·贝克（Martha Beck）著；王茜译 其他作品：https://www.jiaokey.com/tag/（美）玛莎·贝克（Martha Beck）著；王茜译.html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关键词搜索：https://www.jiaokey.com/tag/哈佛女人  一对哈佛学者与世界第一学府的真实故事.html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