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神秘的男孩</w:t>
      </w:r>
    </w:p>
    <w:p>
      <w:r>
        <w:rPr>
          <w:rFonts w:ascii="宋体" w:hAnsi="宋体" w:eastAsia="宋体"/>
          <w:sz w:val="24"/>
        </w:rPr>
        <w:t>（美）汤姆·瑞米原著；刘俊改编；邓瑞兴绘图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神秘的男孩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（美）汤姆·瑞米原著；刘俊改编；邓瑞兴绘图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本书出售、求购地址：https://www.jiaokey.com/book/detail/11406525.html</w:t>
      </w:r>
    </w:p>
    <w:p>
      <w:r>
        <w:t>更多相关图书推荐：https://www.jiaokey.com</w:t>
      </w:r>
    </w:p>
    <w:p>
      <w:r>
        <w:t>（美）汤姆·瑞米原著；刘俊改编；邓瑞兴绘图 其他作品：https://www.jiaokey.com/tag/（美）汤姆·瑞米原著；刘俊改编；邓瑞兴绘图.html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关键词搜索：https://www.jiaokey.com/tag/神秘的男孩.html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