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威拉·凯瑟集：早期长篇及短篇小说  上</w:t>
      </w:r>
    </w:p>
    <w:p>
      <w:r>
        <w:rPr>
          <w:rFonts w:ascii="宋体" w:hAnsi="宋体" w:eastAsia="宋体"/>
          <w:sz w:val="24"/>
        </w:rPr>
        <w:t>（美）沙伦·奥布赖恩编；曹明伦译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威拉·凯瑟集：早期长篇及短篇小说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（美）沙伦·奥布赖恩编；曹明伦译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本书出售、求购地址：https://www.jiaokey.com/book/detail/11406524.html</w:t>
      </w:r>
    </w:p>
    <w:p>
      <w:r>
        <w:t>更多相关图书推荐：https://www.jiaokey.com</w:t>
      </w:r>
    </w:p>
    <w:p>
      <w:r>
        <w:t>（美）沙伦·奥布赖恩编；曹明伦译 其他作品：https://www.jiaokey.com/tag/（美）沙伦·奥布赖恩编；曹明伦译.html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关键词搜索：https://www.jiaokey.com/tag/威拉·凯瑟集：早期长篇及短篇小说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