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动物记  3  我眼中的野生动物</w:t>
      </w:r>
    </w:p>
    <w:p>
      <w:r>
        <w:rPr>
          <w:rFonts w:ascii="宋体" w:hAnsi="宋体" w:eastAsia="宋体"/>
          <w:sz w:val="24"/>
        </w:rPr>
        <w:t>（加）塞顿（Ernest Thompson Seton）著；李雪泓译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动物记  3  我眼中的野生动物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（加）塞顿（Ernest Thompson Seton）著；李雪泓译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本书出售、求购地址：https://www.jiaokey.com/book/detail/11406522.html</w:t>
      </w:r>
    </w:p>
    <w:p>
      <w:r>
        <w:t>更多相关图书推荐：https://www.jiaokey.com</w:t>
      </w:r>
    </w:p>
    <w:p>
      <w:r>
        <w:t>（加）塞顿（Ernest Thompson Seton）著；李雪泓译 其他作品：https://www.jiaokey.com/tag/（加）塞顿（Ernest Thompson Seton）著；李雪泓译.html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关键词搜索：https://www.jiaokey.com/tag/动物记  3  我眼中的野生动物.html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