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书名：左联论文集</w:t>
      </w:r>
    </w:p>
    <w:p>
      <w:r>
        <w:t>作者：中国左翼作家联盟，成立大会会址纪念馆编</w:t>
      </w:r>
    </w:p>
    <w:p>
      <w:r>
        <w:t>出版社：上海：百家出版社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左联论文集 评论地址：https://www.jiaokey.com/book/detail/11406487.html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