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书名：独立制片  从构思到发行内容全面的入门手册</w:t>
      </w:r>
    </w:p>
    <w:p>
      <w:r>
        <w:t>作者：（美）古德尔（Goodell，Gregory）著；西 冰等译</w:t>
      </w:r>
    </w:p>
    <w:p>
      <w:r>
        <w:t>出版社：北京：中国电影出版社</w:t>
      </w:r>
    </w:p>
    <w:p>
      <w:r>
        <w:t>出版日期：1993.11</w:t>
      </w:r>
    </w:p>
    <w:p>
      <w:r>
        <w:t>总页数：360</w:t>
      </w:r>
    </w:p>
    <w:p>
      <w:r>
        <w:t>更多请访问教客网: www.jiaokey.com</w:t>
      </w:r>
    </w:p>
    <w:p>
      <w:r>
        <w:t>独立制片  从构思到发行内容全面的入门手册 评论地址：https://www.jiaokey.com/book/detail/11406390.html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