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书名：图像符号和电影语言</w:t>
      </w:r>
    </w:p>
    <w:p>
      <w:r>
        <w:t>作者：（荷）彼得斯（Peters，J.M.）著；一 匡译</w:t>
      </w:r>
    </w:p>
    <w:p>
      <w:r>
        <w:t>出版社：北京：中国电影出版社</w:t>
      </w:r>
    </w:p>
    <w:p>
      <w:r>
        <w:t>出版日期：1990.12</w:t>
      </w:r>
    </w:p>
    <w:p>
      <w:r>
        <w:t>总页数：110</w:t>
      </w:r>
    </w:p>
    <w:p>
      <w:r>
        <w:t>更多请访问教客网: www.jiaokey.com</w:t>
      </w:r>
    </w:p>
    <w:p>
      <w:r>
        <w:t>图像符号和电影语言 评论地址：https://www.jiaokey.com/book/detail/11406355.html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