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人生采访者  萧乾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人生采访者  萧乾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本书出售、求购地址：https://www.jiaokey.com/book/detail/11406317.html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关键词搜索：https://www.jiaokey.com/tag/人生采访者  萧乾.html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