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隐逸避世的名士集团  竹林七贤述评</w:t>
      </w:r>
    </w:p>
    <w:p>
      <w:r>
        <w:rPr>
          <w:rFonts w:ascii="宋体" w:hAnsi="宋体" w:eastAsia="宋体"/>
          <w:sz w:val="24"/>
        </w:rPr>
        <w:t>鲁金波著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6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隐逸避世的名士集团  竹林七贤述评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竹林士贤-人物研究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本书出售、求购地址：https://www.jiaokey.com/book/detail/11406312.html</w:t>
      </w:r>
    </w:p>
    <w:p>
      <w:r>
        <w:t>更多相关图书推荐：https://www.jiaokey.com</w:t>
      </w:r>
    </w:p>
    <w:p>
      <w:r>
        <w:t>鲁金波著 其他作品：https://www.jiaokey.com/tag/鲁金波著.html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关键词搜索：https://www.jiaokey.com/tag/竹林士贤-人物研究.html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