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泪痕红浥鲛绡透  陆游与唐琬</w:t>
      </w:r>
    </w:p>
    <w:p>
      <w:r>
        <w:rPr>
          <w:rFonts w:ascii="宋体" w:hAnsi="宋体" w:eastAsia="宋体"/>
          <w:sz w:val="24"/>
        </w:rPr>
        <w:t>楚爱华著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泪痕红浥鲛绡透  陆游与唐琬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陆游(学科: 生平事迹) 唐琬(学科: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本书出售、求购地址：https://www.jiaokey.com/book/detail/11406302.html</w:t>
      </w:r>
    </w:p>
    <w:p>
      <w:r>
        <w:t>更多相关图书推荐：https://www.jiaokey.com</w:t>
      </w:r>
    </w:p>
    <w:p>
      <w:r>
        <w:t>楚爱华著 其他作品：https://www.jiaokey.com/tag/楚爱华著.html</w:t>
      </w:r>
    </w:p>
    <w:p>
      <w:r>
        <w:t>济南：齐鲁书社 出版图书：https://www.jiaokey.com/tag/济南：齐鲁书社.html</w:t>
      </w:r>
    </w:p>
    <w:p>
      <w:r>
        <w:t>关键词搜索：https://www.jiaokey.com/tag/传记小说(地点: 中国 年代: 现代) 陆游(学科: 生平事迹) 唐琬(学科: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