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书名：方剂学习题集</w:t>
      </w:r>
    </w:p>
    <w:p>
      <w:r>
        <w:t>作者：陶忠增主编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方剂学习题集 评论地址：https://www.jiaokey.com/book/detail/11406298.html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