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书名：建设用塑料管道性能与施工</w:t>
      </w:r>
    </w:p>
    <w:p>
      <w:r>
        <w:t>作者：黄鸿翔，朱洪祥主编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建设用塑料管道性能与施工 评论地址：https://www.jiaokey.com/book/detail/11406297.html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