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书名：肌肉健美训练图解</w:t>
      </w:r>
    </w:p>
    <w:p>
      <w:r>
        <w:t>作者：（法）FredericDelavier编著；李振华，胡坚莉主译；胡坚莉，杨允，田筠，冯蕾，傅煜，李振华译</w:t>
      </w:r>
    </w:p>
    <w:p>
      <w:r>
        <w:t>出版社：济南：山东科学技术出版社</w:t>
      </w:r>
    </w:p>
    <w:p>
      <w:r>
        <w:t>出版日期：2005.03</w:t>
      </w:r>
    </w:p>
    <w:p>
      <w:r>
        <w:t>总页数：124</w:t>
      </w:r>
    </w:p>
    <w:p>
      <w:r>
        <w:t>更多请访问教客网: www.jiaokey.com</w:t>
      </w:r>
    </w:p>
    <w:p>
      <w:r>
        <w:t>肌肉健美训练图解 评论地址：https://www.jiaokey.com/book/detail/11406296.html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