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书名：女性健美训练图解</w:t>
      </w:r>
    </w:p>
    <w:p>
      <w:r>
        <w:t>作者：（法）FredericDelavier编著；李振华，冯蕾主译；冯蕾，胡坚莉，赵斌，李汶娟，傅煜，李振华译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女性健美训练图解 评论地址：https://www.jiaokey.com/book/detail/11406295.html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