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书名：改掉爱犬的坏习惯</w:t>
      </w:r>
    </w:p>
    <w:p>
      <w:r>
        <w:t>作者：（英）科林·坦南特（Colin Tennant）著；张鹏，王岩松译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总页数：233</w:t>
      </w:r>
    </w:p>
    <w:p>
      <w:r>
        <w:t>更多请访问教客网: www.jiaokey.com</w:t>
      </w:r>
    </w:p>
    <w:p>
      <w:r>
        <w:t>改掉爱犬的坏习惯 评论地址：https://www.jiaokey.com/book/detail/11406287.html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