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书名：中国茶馆  第2版</w:t>
      </w:r>
    </w:p>
    <w:p>
      <w:r>
        <w:t>作者：上海市茶叶学会总主编；徐传宏，骆〓〓编著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中国茶馆  第2版 评论地址：https://www.jiaokey.com/book/detail/11406284.html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