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书名：鸡尾酒大事典  800种鸡尾酒的调制方法和用具</w:t>
      </w:r>
    </w:p>
    <w:p>
      <w:r>
        <w:t>作者：（日）成美堂出版编辑部编著；张维娜，商伯航译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鸡尾酒大事典  800种鸡尾酒的调制方法和用具 评论地址：https://www.jiaokey.com/book/detail/11406283.html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