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  全国电视烹饪礌台赛  第2辑</w:t>
      </w:r>
    </w:p>
    <w:p>
      <w:r>
        <w:t>作者：王进，韩青，张海勇主编；满汉全席制作室编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总页数：240</w:t>
      </w:r>
    </w:p>
    <w:p>
      <w:r>
        <w:t>更多请访问教客网: www.jiaokey.com</w:t>
      </w:r>
    </w:p>
    <w:p>
      <w:r>
        <w:t>满汉全席  全国电视烹饪礌台赛  第2辑 评论地址：https://www.jiaokey.com/book/detail/11406278.html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