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书名：丝巾、围巾与披肩结法</w:t>
      </w:r>
    </w:p>
    <w:p>
      <w:r>
        <w:t>作者：（日）池田书店编；李明英等译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丝巾、围巾与披肩结法 评论地址：https://www.jiaokey.com/book/detail/11406270.html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