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书名：挑战科技革命  科技前沿探索写实</w:t>
      </w:r>
    </w:p>
    <w:p>
      <w:r>
        <w:t>作者：骆驹主编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总页数：323</w:t>
      </w:r>
    </w:p>
    <w:p>
      <w:r>
        <w:t>更多请访问教客网: www.jiaokey.com</w:t>
      </w:r>
    </w:p>
    <w:p>
      <w:r>
        <w:t>挑战科技革命  科技前沿探索写实 评论地址：https://www.jiaokey.com/book/detail/11406266.html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