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书名：生育百科  妊娠·分娩·0-6岁育儿</w:t>
      </w:r>
    </w:p>
    <w:p>
      <w:r>
        <w:t>作者：（德）海尔布鲁格（Theodor Hellbrugge），（德）克劳斯·杜林（Klaus Doring）著；石兴玲主译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总页数：362</w:t>
      </w:r>
    </w:p>
    <w:p>
      <w:r>
        <w:t>更多请访问教客网: www.jiaokey.com</w:t>
      </w:r>
    </w:p>
    <w:p>
      <w:r>
        <w:t>生育百科  妊娠·分娩·0-6岁育儿 评论地址：https://www.jiaokey.com/book/detail/11406262.html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