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书名：经典孕育百科全书</w:t>
      </w:r>
    </w:p>
    <w:p>
      <w:r>
        <w:t>作者：（英）Anne Charlish，（英）Kim Davies著；李晋主译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经典孕育百科全书 评论地址：https://www.jiaokey.com/book/detail/11406261.html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