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书名：家常鲁味菜</w:t>
      </w:r>
    </w:p>
    <w:p>
      <w:r>
        <w:t>作者：王忠民主编；马卫东，姬长彬编著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总页数：333</w:t>
      </w:r>
    </w:p>
    <w:p>
      <w:r>
        <w:t>更多请访问教客网: www.jiaokey.com</w:t>
      </w:r>
    </w:p>
    <w:p>
      <w:r>
        <w:t>家常鲁味菜 评论地址：https://www.jiaokey.com/book/detail/11406259.html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