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  中篇小说集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本书出售、求购地址：https://www.jiaokey.com/book/detail/11406206.html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关键词搜索：https://www.jiaokey.com/tag/爸爸爸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