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舞后的归宿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舞后的归宿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本书出售、求购地址：https://www.jiaokey.com/book/detail/11406188.html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关键词搜索：https://www.jiaokey.com/tag/舞后的归宿.html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