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破小孩和特洛伊木马</w:t>
      </w:r>
    </w:p>
    <w:p>
      <w:r>
        <w:rPr>
          <w:rFonts w:ascii="宋体" w:hAnsi="宋体" w:eastAsia="宋体"/>
          <w:sz w:val="24"/>
        </w:rPr>
        <w:t>周宛润，隋恒举著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破小孩和特洛伊木马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周宛润，隋恒举著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本书出售、求购地址：https://www.jiaokey.com/book/detail/11406134.html</w:t>
      </w:r>
    </w:p>
    <w:p>
      <w:r>
        <w:t>更多相关图书推荐：https://www.jiaokey.com</w:t>
      </w:r>
    </w:p>
    <w:p>
      <w:r>
        <w:t>周宛润，隋恒举著 其他作品：https://www.jiaokey.com/tag/周宛润，隋恒举著.html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关键词搜索：https://www.jiaokey.com/tag/破小孩和特洛伊木马.html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