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蕴藏阳光的土地  第1部  燃烧  第2版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蕴藏阳光的土地  第1部  燃烧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本书出售、求购地址：https://www.jiaokey.com/book/detail/11406131.html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关键词搜索：https://www.jiaokey.com/tag/蕴藏阳光的土地  第1部  燃烧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