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书名：布绒玩具的设计与制作</w:t>
      </w:r>
    </w:p>
    <w:p>
      <w:r>
        <w:t>作者：张友明，陈桃女编著</w:t>
      </w:r>
    </w:p>
    <w:p>
      <w:r>
        <w:t>出版社：上海:上海科学普及出版社,1992.08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布绒玩具的设计与制作 评论地址：https://www.jiaokey.com/book/detail/11406090.html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