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书名：中国地方性砷中毒分布调查论文集</w:t>
      </w:r>
    </w:p>
    <w:p>
      <w:r>
        <w:t>作者:中国疾病预防控制中心环境与健康相关产品安全所</w:t>
      </w:r>
    </w:p>
    <w:p>
      <w:r>
        <w:t>出版社:</w:t>
      </w:r>
    </w:p>
    <w:p>
      <w:r>
        <w:t>出版日期：2003.01</w:t>
      </w:r>
    </w:p>
    <w:p>
      <w:r>
        <w:t>总页数：215</w:t>
      </w:r>
    </w:p>
    <w:p>
      <w:r>
        <w:t>更多请访问教客网:www.jiaokey.com</w:t>
      </w:r>
    </w:p>
    <w:p>
      <w:r>
        <w:t>中国地方性砷中毒分布调查论文集评论地址：https://www.jiaokey.com/book/detail/11406072.html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