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书名：研究生入学考试试题汇编  第2分册  基础医学一</w:t>
      </w:r>
    </w:p>
    <w:p>
      <w:r>
        <w:t>作者：刘秉勋，胡尚一，胡祖挺，黄建始，孙开来，苏正身，丁道芳，宋世昌编辑小组</w:t>
      </w:r>
    </w:p>
    <w:p>
      <w:r>
        <w:t>出版社：卫生部科学教育司</w:t>
      </w:r>
    </w:p>
    <w:p>
      <w:r>
        <w:t>出版日期：1985.10</w:t>
      </w:r>
    </w:p>
    <w:p>
      <w:r>
        <w:t>总页数：166</w:t>
      </w:r>
    </w:p>
    <w:p>
      <w:r>
        <w:t>更多请访问教客网: www.jiaokey.com</w:t>
      </w:r>
    </w:p>
    <w:p>
      <w:r>
        <w:t>研究生入学考试试题汇编  第2分册  基础医学一 评论地址：https://www.jiaokey.com/book/detail/11406040.html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