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书名：中国医药卫生科技成果鉴定评审专家名录</w:t>
      </w:r>
    </w:p>
    <w:p>
      <w:r>
        <w:t>作者：秦新华主编；王秀峰副主编；毕可展，刘晓波，赵秋来，毕森序编委</w:t>
      </w:r>
    </w:p>
    <w:p>
      <w:r>
        <w:t>出版社：国华人同共和国卫生部</w:t>
      </w:r>
    </w:p>
    <w:p>
      <w:r>
        <w:t>出版日期：</w:t>
      </w:r>
    </w:p>
    <w:p>
      <w:r>
        <w:t>总页数：1355</w:t>
      </w:r>
    </w:p>
    <w:p>
      <w:r>
        <w:t>更多请访问教客网: www.jiaokey.com</w:t>
      </w:r>
    </w:p>
    <w:p>
      <w:r>
        <w:t>中国医药卫生科技成果鉴定评审专家名录 评论地址：https://www.jiaokey.com/book/detail/11406034.html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