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书名：络合物化学  配位化学  下</w:t>
      </w:r>
    </w:p>
    <w:p>
      <w:r>
        <w:t>作者：沈慧芳，肖克兆，李甡整理者</w:t>
      </w:r>
    </w:p>
    <w:p>
      <w:r>
        <w:t>出版社：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络合物化学  配位化学  下 评论地址：https://www.jiaokey.com/book/detail/11406028.html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