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局部网络的设计与实现</w:t>
      </w:r>
    </w:p>
    <w:p>
      <w:r>
        <w:rPr>
          <w:rFonts w:ascii="宋体" w:hAnsi="宋体" w:eastAsia="宋体"/>
          <w:sz w:val="24"/>
        </w:rPr>
        <w:t>（美）DIMITRIS N.CHORAFAS著；费爱军 郑凯民合译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（美）DIMITRIS N.CHORAFAS著；费爱军 郑凯民合译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本书出售、求购地址：https://www.jiaokey.com/book/detail/11405990.html</w:t>
      </w:r>
    </w:p>
    <w:p>
      <w:r>
        <w:t>更多相关图书推荐：https://www.jiaokey.com</w:t>
      </w:r>
    </w:p>
    <w:p>
      <w:r>
        <w:t>（美）DIMITRIS N.CHORAFAS著；费爱军 郑凯民合译 其他作品：https://www.jiaokey.com/tag/（美）DIMITRIS N.CHORAFAS著；费爱军 郑凯民合译.html</w:t>
      </w:r>
    </w:p>
    <w:p>
      <w:r>
        <w:t>关键词搜索：https://www.jiaokey.com/tag/局部网络的设计与实现.html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