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中国尘肺研究文献累积索引  1950-1990</w:t>
      </w:r>
    </w:p>
    <w:p>
      <w:r>
        <w:rPr>
          <w:rFonts w:ascii="宋体" w:hAnsi="宋体" w:eastAsia="宋体"/>
          <w:sz w:val="24"/>
        </w:rPr>
        <w:t>赵素莲，邹昌淇主编；侯锡花，钟明，李鸿雁，李德伍，戴洪儒编写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中国尘肺研究文献累积索引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赵素莲，邹昌淇主编；侯锡花，钟明，李鸿雁，李德伍，戴洪儒编写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本书出售、求购地址：https://www.jiaokey.com/book/detail/11405988.html</w:t>
      </w:r>
    </w:p>
    <w:p>
      <w:r>
        <w:t>更多相关图书推荐：https://www.jiaokey.com</w:t>
      </w:r>
    </w:p>
    <w:p>
      <w:r>
        <w:t>赵素莲，邹昌淇主编；侯锡花，钟明，李鸿雁，李德伍，戴洪儒编写 其他作品：https://www.jiaokey.com/tag/赵素莲，邹昌淇主编；侯锡花，钟明，李鸿雁，李德伍，戴洪儒编写.html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关键词搜索：https://www.jiaokey.com/tag/中国尘肺研究文献累积索引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