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饮食与保健</w:t>
      </w:r>
    </w:p>
    <w:p>
      <w:r>
        <w:rPr>
          <w:rFonts w:ascii="宋体" w:hAnsi="宋体" w:eastAsia="宋体"/>
          <w:sz w:val="24"/>
        </w:rPr>
        <w:t>（美）A.H.恩斯明格 M.E.恩斯明格 J.E.康兰德 J.R.K.罗布森著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（美）A.H.恩斯明格 M.E.恩斯明格 J.E.康兰德 J.R.K.罗布森著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本书出售、求购地址：https://www.jiaokey.com/book/detail/11405968.html</w:t>
      </w:r>
    </w:p>
    <w:p>
      <w:r>
        <w:t>更多相关图书推荐：https://www.jiaokey.com</w:t>
      </w:r>
    </w:p>
    <w:p>
      <w:r>
        <w:t>（美）A.H.恩斯明格 M.E.恩斯明格 J.E.康兰德 J.R.K.罗布森著 其他作品：https://www.jiaokey.com/tag/（美）A.H.恩斯明格 M.E.恩斯明格 J.E.康兰德 J.R.K.罗布森著.html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关键词搜索：https://www.jiaokey.com/tag/饮食与保健.html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