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书名：卫生部十年100项成果推广项目汇编  上</w:t>
      </w:r>
    </w:p>
    <w:p>
      <w:r>
        <w:t>作者:刘海林名誉主编；秦新华主编</w:t>
      </w:r>
    </w:p>
    <w:p>
      <w:r>
        <w:t>出版社:北京：红旗出版社</w:t>
      </w:r>
    </w:p>
    <w:p>
      <w:r>
        <w:t>出版日期：1996.10</w:t>
      </w:r>
    </w:p>
    <w:p>
      <w:r>
        <w:t>总页数：113</w:t>
      </w:r>
    </w:p>
    <w:p>
      <w:r>
        <w:t>更多请访问教客网:www.jiaokey.com</w:t>
      </w:r>
    </w:p>
    <w:p>
      <w:r>
        <w:t>卫生部十年100项成果推广项目汇编  上评论地址：https://www.jiaokey.com/book/detail/11405958.html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