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书名：CRC 农产品加工与利用手册 第1卷 动物产品</w:t>
      </w:r>
    </w:p>
    <w:p>
      <w:r>
        <w:t>作者:（美）伊万 A.沃尔夫著；陈锡龙主译</w:t>
      </w:r>
    </w:p>
    <w:p>
      <w:r>
        <w:t>出版社:甘肃省质量能源标准化信息中心</w:t>
      </w:r>
    </w:p>
    <w:p>
      <w:r>
        <w:t>出版日期：1989.03</w:t>
      </w:r>
    </w:p>
    <w:p>
      <w:r>
        <w:t>总页数：407</w:t>
      </w:r>
    </w:p>
    <w:p>
      <w:r>
        <w:t>更多请访问教客网:www.jiaokey.com</w:t>
      </w:r>
    </w:p>
    <w:p>
      <w:r>
        <w:t>CRC 农产品加工与利用手册 第1卷 动物产品评论地址：https://www.jiaokey.com/book/detail/11405932.html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