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机械新产品样本汇编  中小型电机  1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机械新产品样本汇编  中小型电机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本书出售、求购地址：https://www.jiaokey.com/book/detail/11405862.html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关键词搜索：https://www.jiaokey.com/tag/机械新产品样本汇编  中小型电机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