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光学仪器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光学仪器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本书出售、求购地址：https://www.jiaokey.com/book/detail/11405859.html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光学仪器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