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书名：美国暂行一级和二级饮水条例</w:t>
      </w:r>
    </w:p>
    <w:p>
      <w:r>
        <w:t>作者:美国环境保护局给水办公室编著</w:t>
      </w:r>
    </w:p>
    <w:p>
      <w:r>
        <w:t>出版社:中国公共卫生杂志社</w:t>
      </w:r>
    </w:p>
    <w:p>
      <w:r>
        <w:t>出版日期：1985</w:t>
      </w:r>
    </w:p>
    <w:p>
      <w:r>
        <w:t>总页数：313</w:t>
      </w:r>
    </w:p>
    <w:p>
      <w:r>
        <w:t>更多请访问教客网:www.jiaokey.com</w:t>
      </w:r>
    </w:p>
    <w:p>
      <w:r>
        <w:t>美国暂行一级和二级饮水条例评论地址：https://www.jiaokey.com/book/detail/11405848.html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