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书名：渤海、黄海污染对人体健康影响的调查研究文集  1978-1980</w:t>
      </w:r>
    </w:p>
    <w:p>
      <w:r>
        <w:t>作者:渤黄海污染对人体影响科研协作组</w:t>
      </w:r>
    </w:p>
    <w:p>
      <w:r>
        <w:t>出版社:</w:t>
      </w:r>
    </w:p>
    <w:p>
      <w:r>
        <w:t>出版日期：</w:t>
      </w:r>
    </w:p>
    <w:p>
      <w:r>
        <w:t>总页数：453</w:t>
      </w:r>
    </w:p>
    <w:p>
      <w:r>
        <w:t>更多请访问教客网:www.jiaokey.com</w:t>
      </w:r>
    </w:p>
    <w:p>
      <w:r>
        <w:t>渤海、黄海污染对人体健康影响的调查研究文集  1978-1980评论地址：https://www.jiaokey.com/book/detail/11405838.html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