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事故性环境污染对居民健康影响案例</w:t>
      </w:r>
    </w:p>
    <w:p>
      <w:r>
        <w:rPr>
          <w:rFonts w:ascii="宋体" w:hAnsi="宋体" w:eastAsia="宋体"/>
          <w:sz w:val="24"/>
        </w:rPr>
        <w:t>卫生部卫生防疫司编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事故性环境污染对居民健康影响案例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卫生部卫生防疫司编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本书出售、求购地址：https://www.jiaokey.com/book/detail/11405821.html</w:t>
      </w:r>
    </w:p>
    <w:p>
      <w:r>
        <w:t>更多相关图书推荐：https://www.jiaokey.com</w:t>
      </w:r>
    </w:p>
    <w:p>
      <w:r>
        <w:t>卫生部卫生防疫司编 其他作品：https://www.jiaokey.com/tag/卫生部卫生防疫司编.html</w:t>
      </w:r>
    </w:p>
    <w:p>
      <w:r>
        <w:t>关键词搜索：https://www.jiaokey.com/tag/事故性环境污染对居民健康影响案例.html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