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书名：工业有害废渣污染控制标准参考资料  1</w:t>
      </w:r>
    </w:p>
    <w:p>
      <w:r>
        <w:t>作者:工业有害废渣污染控制标准编制组编</w:t>
      </w:r>
    </w:p>
    <w:p>
      <w:r>
        <w:t>出版社:</w:t>
      </w:r>
    </w:p>
    <w:p>
      <w:r>
        <w:t>出版日期：1982.04</w:t>
      </w:r>
    </w:p>
    <w:p>
      <w:r>
        <w:t>总页数：26</w:t>
      </w:r>
    </w:p>
    <w:p>
      <w:r>
        <w:t>更多请访问教客网:www.jiaokey.com</w:t>
      </w:r>
    </w:p>
    <w:p>
      <w:r>
        <w:t>工业有害废渣污染控制标准参考资料  1评论地址：https://www.jiaokey.com/book/detail/11405820.html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