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书名：大气中二氧化硫卫生标准：科研报告文献资料</w:t>
      </w:r>
    </w:p>
    <w:p>
      <w:r>
        <w:t>作者:《大气中二氧化硫卫生标准》修订组编</w:t>
      </w:r>
    </w:p>
    <w:p>
      <w:r>
        <w:t>出版社:</w:t>
      </w:r>
    </w:p>
    <w:p>
      <w:r>
        <w:t>出版日期：1985.09</w:t>
      </w:r>
    </w:p>
    <w:p>
      <w:r>
        <w:t>总页数：61</w:t>
      </w:r>
    </w:p>
    <w:p>
      <w:r>
        <w:t>更多请访问教客网:www.jiaokey.com</w:t>
      </w:r>
    </w:p>
    <w:p>
      <w:r>
        <w:t>大气中二氧化硫卫生标准：科研报告文献资料评论地址：https://www.jiaokey.com/book/detail/11405812.html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