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书名：空气质量：方法特征编写说明</w:t>
      </w:r>
    </w:p>
    <w:p>
      <w:r>
        <w:t>作者:扬州市卫生防疫站编</w:t>
      </w:r>
    </w:p>
    <w:p>
      <w:r>
        <w:t>出版社:</w:t>
      </w:r>
    </w:p>
    <w:p>
      <w:r>
        <w:t>出版日期：1985.11</w:t>
      </w:r>
    </w:p>
    <w:p>
      <w:r>
        <w:t>总页数：20</w:t>
      </w:r>
    </w:p>
    <w:p>
      <w:r>
        <w:t>更多请访问教客网:www.jiaokey.com</w:t>
      </w:r>
    </w:p>
    <w:p>
      <w:r>
        <w:t>空气质量：方法特征编写说明评论地址：https://www.jiaokey.com/book/detail/11405807.html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