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书名：环境中氯乙烯的危害及其卫生标准</w:t>
      </w:r>
    </w:p>
    <w:p>
      <w:r>
        <w:t>作者:中国医学科学院卫生研究所环卫室大气氯乙烯课题小组编</w:t>
      </w:r>
    </w:p>
    <w:p>
      <w:r>
        <w:t>出版社:</w:t>
      </w:r>
    </w:p>
    <w:p>
      <w:r>
        <w:t>出版日期：1979.10</w:t>
      </w:r>
    </w:p>
    <w:p>
      <w:r>
        <w:t>总页数：39</w:t>
      </w:r>
    </w:p>
    <w:p>
      <w:r>
        <w:t>更多请访问教客网:www.jiaokey.com</w:t>
      </w:r>
    </w:p>
    <w:p>
      <w:r>
        <w:t>环境中氯乙烯的危害及其卫生标准评论地址：https://www.jiaokey.com/book/detail/11405802.html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