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书名：拟文常识</w:t>
      </w:r>
    </w:p>
    <w:p>
      <w:r>
        <w:t>作者：</w:t>
      </w:r>
    </w:p>
    <w:p>
      <w:r>
        <w:t>出版社：民航总局指挥部办公室,1979.03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拟文常识 评论地址：https://www.jiaokey.com/book/detail/11405800.html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