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演员化妆皮炎防治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演员化妆皮炎防治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文化部科技办公室；艺术事业管理局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本书出售、求购地址：https://www.jiaokey.com/book/detail/11405782.html</w:t>
      </w:r>
    </w:p>
    <w:p>
      <w:r>
        <w:t>更多相关图书推荐：https://www.jiaokey.com</w:t>
      </w:r>
    </w:p>
    <w:p>
      <w:r>
        <w:t>文化部科技办公室；艺术事业管理局 出版图书：https://www.jiaokey.com/tag/文化部科技办公室；艺术事业管理局.html</w:t>
      </w:r>
    </w:p>
    <w:p>
      <w:r>
        <w:t>关键词搜索：https://www.jiaokey.com/tag/演员化妆皮炎防治.html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