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  大港石油管理局环保学习班  第4集</w:t>
      </w:r>
    </w:p>
    <w:p>
      <w:r>
        <w:t>作者:大港石油管理局技安环保处</w:t>
      </w:r>
    </w:p>
    <w:p>
      <w:r>
        <w:t>出版社:</w:t>
      </w:r>
    </w:p>
    <w:p>
      <w:r>
        <w:t>出版日期：1986.03</w:t>
      </w:r>
    </w:p>
    <w:p>
      <w:r>
        <w:t>总页数：158</w:t>
      </w:r>
    </w:p>
    <w:p>
      <w:r>
        <w:t>更多请访问教客网:www.jiaokey.com</w:t>
      </w:r>
    </w:p>
    <w:p>
      <w:r>
        <w:t>环境保护  大港石油管理局环保学习班  第4集评论地址：https://www.jiaokey.com/book/detail/11405757.html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